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Modèle de Permis Feu</w:t>
      </w:r>
    </w:p>
    <w:p>
      <w:r>
        <w:t>Identification du chantier : ______________________________</w:t>
      </w:r>
    </w:p>
    <w:p>
      <w:r>
        <w:t>Date : ____ / ____ / ______</w:t>
      </w:r>
    </w:p>
    <w:p>
      <w:r>
        <w:t>Nature des travaux : ____________________________________</w:t>
      </w:r>
    </w:p>
    <w:p>
      <w:r>
        <w:br/>
        <w:t>Travaux concernés et risques identifiés :</w:t>
      </w:r>
    </w:p>
    <w:p>
      <w:r>
        <w:t>__________________________________________________________</w:t>
      </w:r>
    </w:p>
    <w:p>
      <w:r>
        <w:t>__________________________________________________________</w:t>
      </w:r>
    </w:p>
    <w:p>
      <w:r>
        <w:br/>
        <w:t>Moyens de protection mis en place :</w:t>
      </w:r>
    </w:p>
    <w:p>
      <w:r>
        <w:t>- Extincteurs : __________________________________________</w:t>
      </w:r>
    </w:p>
    <w:p>
      <w:r>
        <w:t>- Protection des surfaces : ______________________________</w:t>
      </w:r>
    </w:p>
    <w:p>
      <w:r>
        <w:t>- Balisage : _____________________________________________</w:t>
      </w:r>
    </w:p>
    <w:p>
      <w:r>
        <w:br/>
        <w:t>Présence d’un surveillant incendie :</w:t>
      </w:r>
    </w:p>
    <w:p>
      <w:r>
        <w:t>Nom : ____________________________________________________</w:t>
      </w:r>
    </w:p>
    <w:p>
      <w:r>
        <w:t>Fonction : _______________________________________________</w:t>
      </w:r>
    </w:p>
    <w:p>
      <w:r>
        <w:br/>
        <w:t>Modalités de surveillance après les travaux :</w:t>
      </w:r>
    </w:p>
    <w:p>
      <w:r>
        <w:t>__________________________________________________________</w:t>
      </w:r>
    </w:p>
    <w:p>
      <w:r>
        <w:t>__________________________________________________________</w:t>
      </w:r>
    </w:p>
    <w:p>
      <w:r>
        <w:br/>
        <w:t>Signatures des parties responsables :</w:t>
      </w:r>
    </w:p>
    <w:p>
      <w:r>
        <w:t>Responsable des travaux : ________________________________</w:t>
      </w:r>
    </w:p>
    <w:p>
      <w:r>
        <w:t>Responsable sécurité : ___________________________________</w:t>
      </w:r>
    </w:p>
    <w:p>
      <w:r>
        <w:br/>
        <w:t>Conclusion :</w:t>
      </w:r>
    </w:p>
    <w:p>
      <w:r>
        <w:t>Délivrer un permis feu, ce n’est pas cocher des cases. C’est engager sa responsabilité et celle de l’entreprise. Rédigé avec sérieux, il montre le professionnalisme de l’équipe et garantit une maîtrise des risques incendie.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